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 / Introduce myself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inmyfreetime    </w:t>
      </w:r>
      <w:r>
        <w:t xml:space="preserve">   iam...yearsold    </w:t>
      </w:r>
      <w:r>
        <w:t xml:space="preserve">   whodoyoulivewith    </w:t>
      </w:r>
      <w:r>
        <w:t xml:space="preserve">   wheredoyoulive    </w:t>
      </w:r>
      <w:r>
        <w:t xml:space="preserve">   whereareyoufrom    </w:t>
      </w:r>
      <w:r>
        <w:t xml:space="preserve">   iamfrom    </w:t>
      </w:r>
      <w:r>
        <w:t xml:space="preserve">   mynameis    </w:t>
      </w:r>
      <w:r>
        <w:t xml:space="preserve">   iam    </w:t>
      </w:r>
      <w:r>
        <w:t xml:space="preserve">   iaminterestedin    </w:t>
      </w:r>
      <w:r>
        <w:t xml:space="preserve">   I am into    </w:t>
      </w:r>
      <w:r>
        <w:t xml:space="preserve">   whose    </w:t>
      </w:r>
      <w:r>
        <w:t xml:space="preserve">   which    </w:t>
      </w:r>
      <w:r>
        <w:t xml:space="preserve">   when    </w:t>
      </w:r>
      <w:r>
        <w:t xml:space="preserve">   where    </w:t>
      </w:r>
      <w:r>
        <w:t xml:space="preserve">   who    </w:t>
      </w:r>
      <w:r>
        <w:t xml:space="preserve">   why    </w:t>
      </w:r>
      <w:r>
        <w:t xml:space="preserve">   how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 / Introduce myself</dc:title>
  <dcterms:created xsi:type="dcterms:W3CDTF">2021-10-11T15:06:45Z</dcterms:created>
  <dcterms:modified xsi:type="dcterms:W3CDTF">2021-10-11T15:06:45Z</dcterms:modified>
</cp:coreProperties>
</file>