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Words                                     (Mr. Torres)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Cuánto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 qué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Cuándo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dónde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Cuántos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Adónde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Quiénes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Dónde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Cómo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Cuál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                                     (Mr. Torres)</dc:title>
  <dcterms:created xsi:type="dcterms:W3CDTF">2021-10-11T15:08:10Z</dcterms:created>
  <dcterms:modified xsi:type="dcterms:W3CDTF">2021-10-11T15:08:10Z</dcterms:modified>
</cp:coreProperties>
</file>