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 and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out a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your books...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your books...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Repeat,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 and Commands</dc:title>
  <dcterms:created xsi:type="dcterms:W3CDTF">2021-10-11T15:07:05Z</dcterms:created>
  <dcterms:modified xsi:type="dcterms:W3CDTF">2021-10-11T15:07:05Z</dcterms:modified>
</cp:coreProperties>
</file>