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p>
      <w:pPr>
        <w:pStyle w:val="Questions"/>
      </w:pPr>
      <w:r>
        <w:t xml:space="preserve">1. EUQ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NEIQU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DEODN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 ODEND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NODEAD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POR EQU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CDNAOU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OMCO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COTAUN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CULA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Que    </w:t>
      </w:r>
      <w:r>
        <w:t xml:space="preserve">   Quien    </w:t>
      </w:r>
      <w:r>
        <w:t xml:space="preserve">   Donde    </w:t>
      </w:r>
      <w:r>
        <w:t xml:space="preserve">   De Donde    </w:t>
      </w:r>
      <w:r>
        <w:t xml:space="preserve">   Adonde    </w:t>
      </w:r>
      <w:r>
        <w:t xml:space="preserve">   Por Que    </w:t>
      </w:r>
      <w:r>
        <w:t xml:space="preserve">   Cuando    </w:t>
      </w:r>
      <w:r>
        <w:t xml:space="preserve">   Como    </w:t>
      </w:r>
      <w:r>
        <w:t xml:space="preserve">   Cuanto    </w:t>
      </w:r>
      <w:r>
        <w:t xml:space="preserve">   Cual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2021-10-11T15:06:58Z</dcterms:created>
  <dcterms:modified xsi:type="dcterms:W3CDTF">2021-10-11T15:06:58Z</dcterms:modified>
</cp:coreProperties>
</file>