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'throw'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Earrings, necklaces, rings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something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going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within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to someone's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sapphire or an emerald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'blow'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primary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marks</dc:title>
  <dcterms:created xsi:type="dcterms:W3CDTF">2021-10-11T15:07:49Z</dcterms:created>
  <dcterms:modified xsi:type="dcterms:W3CDTF">2021-10-11T15:07:49Z</dcterms:modified>
</cp:coreProperties>
</file>