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Question of 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away Ashes test - played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Europe's leading point scorer in Ryder Cup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No-one has scored more international points with an oval ball than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 Time Ballon D'Or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2019 Cricket World Cup Player of the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Golden Boot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Bhoys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one has taken more than 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England's leading runscorer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Cheer, cheer the red and the white...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team take it too the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Wales Capital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Home of the Giants and the 49ers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Black Cats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Bolton, Wolves or a South African field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NRL Grand Final winners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League Ground in England and Wales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thunder this man was quick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Wales most capped footballer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81 Ashes are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Capital basketball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Chicago's finest Bull?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Brisbane or Denver?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Cycling's biggest thighs!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of Sport </dc:title>
  <dcterms:created xsi:type="dcterms:W3CDTF">2021-10-11T15:07:44Z</dcterms:created>
  <dcterms:modified xsi:type="dcterms:W3CDTF">2021-10-11T15:07:44Z</dcterms:modified>
</cp:coreProperties>
</file>