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Question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Asks about a location.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_________ have you lived in Tucson?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__________ times did you call 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Choosing between two or more items.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Aske for specific information.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"WH" questions give you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usual answer to a "why" question.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Asks for a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Asks to give a reason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How__________ money did you spend?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Asks about a person.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Asks for instructions.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__________ do you go shopping?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__________ of car do you drive?</w:t>
            </w:r>
          </w:p>
        </w:tc>
      </w:tr>
    </w:tbl>
    <w:p>
      <w:pPr>
        <w:pStyle w:val="WordBankSmall"/>
      </w:pPr>
      <w:r>
        <w:t xml:space="preserve">   Who    </w:t>
      </w:r>
      <w:r>
        <w:t xml:space="preserve">   Where    </w:t>
      </w:r>
      <w:r>
        <w:t xml:space="preserve">   What    </w:t>
      </w:r>
      <w:r>
        <w:t xml:space="preserve">   Which    </w:t>
      </w:r>
      <w:r>
        <w:t xml:space="preserve">   much    </w:t>
      </w:r>
      <w:r>
        <w:t xml:space="preserve">   many    </w:t>
      </w:r>
      <w:r>
        <w:t xml:space="preserve">   Why    </w:t>
      </w:r>
      <w:r>
        <w:t xml:space="preserve">   How    </w:t>
      </w:r>
      <w:r>
        <w:t xml:space="preserve">   When    </w:t>
      </w:r>
      <w:r>
        <w:t xml:space="preserve">   often    </w:t>
      </w:r>
      <w:r>
        <w:t xml:space="preserve">   kind    </w:t>
      </w:r>
      <w:r>
        <w:t xml:space="preserve">   because    </w:t>
      </w:r>
      <w:r>
        <w:t xml:space="preserve">   long    </w:t>
      </w:r>
      <w:r>
        <w:t xml:space="preserve">   information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words</dc:title>
  <dcterms:created xsi:type="dcterms:W3CDTF">2021-10-11T15:07:49Z</dcterms:created>
  <dcterms:modified xsi:type="dcterms:W3CDTF">2021-10-11T15:07:49Z</dcterms:modified>
</cp:coreProperties>
</file>