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"When"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"What" is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"Who"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"From where"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"Where"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"Which"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"Why"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"How much"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"Where"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"How"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2021-10-11T15:06:18Z</dcterms:created>
  <dcterms:modified xsi:type="dcterms:W3CDTF">2021-10-11T15:06:18Z</dcterms:modified>
</cp:coreProperties>
</file>