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Question words and Articles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schools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young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 desks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cities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 questions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much?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 words and Articles</dc:title>
  <dcterms:created xsi:type="dcterms:W3CDTF">2021-10-11T15:06:24Z</dcterms:created>
  <dcterms:modified xsi:type="dcterms:W3CDTF">2021-10-11T15:06:24Z</dcterms:modified>
</cp:coreProperties>
</file>