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Question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bright lights made her ----------------.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will eat   ---------------    at 1 o'clock.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-------- are you?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------------- is you jumper?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Put it down --------------.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------------ is coming to dinner?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----------- is full of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------------ house is on the river.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Don't ------------- your food so loudly.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--------- did you go for your holiday?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--------- are you going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---------- is your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------------- is a fair in Oxford today.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--------------- do you make this?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 words</dc:title>
  <dcterms:created xsi:type="dcterms:W3CDTF">2021-10-11T15:07:02Z</dcterms:created>
  <dcterms:modified xsi:type="dcterms:W3CDTF">2021-10-11T15:07:02Z</dcterms:modified>
</cp:coreProperties>
</file>