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Questioning words </w:t>
      </w:r>
    </w:p>
    <w:p>
      <w:pPr>
        <w:pStyle w:val="Questions"/>
      </w:pPr>
      <w:r>
        <w:t xml:space="preserve">1. EOLPERX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SSUSDIC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SAAEYNL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NIEDFE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DCEBSERI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PEETRITRN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USIEOTNQ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ITEINDFY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XPILANE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Questioning words </dc:title>
  <dcterms:created xsi:type="dcterms:W3CDTF">2021-10-11T15:07:25Z</dcterms:created>
  <dcterms:modified xsi:type="dcterms:W3CDTF">2021-10-11T15:07:25Z</dcterms:modified>
</cp:coreProperties>
</file>