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Questionnaires (Transition to HE)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(preposition) to indicate entry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rail transport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extremely small amount 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compare amounts of something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force oneself to make an unusually great effort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building designed for kilning (drying) hops as part of the brewing process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pale yellowish-brown colour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very virtuous, kind, or patient person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offence of breaking a religious or moral law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 body of people united by common descent, history, culture, or language, inhabiting a particular state or territory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adjective meaning stern, harsh, unrelenting or inflexible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person's fixed or allotted period of work (5)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separating things and putting them in a particular order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sweet or savoury pie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drops of water from clouds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talk loudly and in a way that shows anger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allow each person to have only a fixed amount of a particular product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goods or people from one place to another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Sunday dish is often called the UK's national dish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coloured patch or dirty mark that is difficult to remove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contaminate or pollute (something)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short time; a moment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sliced bread browned on both sides by exposure to heat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industrious (hard-working) insects that live in a colony with a queen, female workers, and males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past participle of the verb tear, meaning to rip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Questionnaires (Transition to HE)</dc:title>
  <dcterms:created xsi:type="dcterms:W3CDTF">2021-10-11T15:06:29Z</dcterms:created>
  <dcterms:modified xsi:type="dcterms:W3CDTF">2021-10-11T15:06:29Z</dcterms:modified>
</cp:coreProperties>
</file>