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when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où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who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pourquoi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whom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what (which)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 qui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aved qui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with whom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à qui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of/from/about whom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</dc:title>
  <dcterms:created xsi:type="dcterms:W3CDTF">2021-10-11T15:06:36Z</dcterms:created>
  <dcterms:modified xsi:type="dcterms:W3CDTF">2021-10-11T15:06:36Z</dcterms:modified>
</cp:coreProperties>
</file>