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Questions About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 creature is a blue whale's favourite meal?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CHICKEN!!!!!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dog has the best sense of smell?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11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Lemurs are only native to one country, which one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Sharks!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smallest bunny in the world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 butterflies insects?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 weeks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female elephants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Krill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baby goats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4!!!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lays the largest eggs in the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NO!!!!!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can a snail sleep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bloodhound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noses do slugs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Yes!!!!!!!!!!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does it take for sloths to digest its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COWS!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kangaroos fart?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ostrich's eye bigger than it's brain???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Dwarf bunny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closest relative to the tyrannosaurus rex?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Madagascar.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length can tigers grow up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About Animals</dc:title>
  <dcterms:created xsi:type="dcterms:W3CDTF">2021-10-11T15:08:09Z</dcterms:created>
  <dcterms:modified xsi:type="dcterms:W3CDTF">2021-10-11T15:08:09Z</dcterms:modified>
</cp:coreProperties>
</file>