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Questions and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 of the front and back of a book is called the -----------------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glossary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page in the frnt of a book that lists the title, author, illustrator, publisher and page of publication is called the .....................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title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writes books is called an  ----------------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author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creates the artwork for a book is called the  ----------------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copyright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book is also known as the  -----------------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publishers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book that lists chapters or section and their page number is called the  --------------------------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illustrator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alphabetical list of all the topics in a book and the page numbers for each topic is called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alphabetical list of vocabulary words and their definitions at the back of a book is called the  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date a book is licensed by a publisher to e printed and distributed is called the  -------------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spine label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Publishers that print and distribute books to be sold are called 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table of contents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binding of a book that holds the front cover, back cover and the pages together is called the  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call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paper sticker attached to the spine of a book which shows the call number is called a  ----------------.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title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removable paper cover that protects the book's cover is called the  ----------------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series of numbers or letters located on the spine label that helps you locate books on the library shelves is called the  ----------- 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dust jacket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and Answers</dc:title>
  <dcterms:created xsi:type="dcterms:W3CDTF">2021-10-11T15:07:42Z</dcterms:created>
  <dcterms:modified xsi:type="dcterms:W3CDTF">2021-10-11T15:07:42Z</dcterms:modified>
</cp:coreProperties>
</file>