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Questions from the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of Israel had to walk around the city_______ and eventually the walls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had to make a bronze _________ so the everyone who got bitten by a snake looked and looked at it would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death of the _________ the pharaoh let the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woman that hid the spy’s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Moses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seventh Plague in Egypt ______ fell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where ______ plague that came through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spoke to Moses through a ________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which country did Israel escape with Moses?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Moses was on the mountain the people of Israel made a __________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became leader of Israel after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the second plague in Egypt _____ came out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Israel was the land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Samuel’s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Ruth's second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see split when Moses held his staff over it?</w:t>
            </w:r>
          </w:p>
        </w:tc>
      </w:tr>
    </w:tbl>
    <w:p>
      <w:pPr>
        <w:pStyle w:val="WordBankMedium"/>
      </w:pPr>
      <w:r>
        <w:t xml:space="preserve">   Hannah    </w:t>
      </w:r>
      <w:r>
        <w:t xml:space="preserve">   Boaz    </w:t>
      </w:r>
      <w:r>
        <w:t xml:space="preserve">   Egypt    </w:t>
      </w:r>
      <w:r>
        <w:t xml:space="preserve">   Red see    </w:t>
      </w:r>
      <w:r>
        <w:t xml:space="preserve">   Joshua    </w:t>
      </w:r>
      <w:r>
        <w:t xml:space="preserve">   Jericho    </w:t>
      </w:r>
      <w:r>
        <w:t xml:space="preserve">   Snake     </w:t>
      </w:r>
      <w:r>
        <w:t xml:space="preserve">   Frogs     </w:t>
      </w:r>
      <w:r>
        <w:t xml:space="preserve">   Rahab    </w:t>
      </w:r>
      <w:r>
        <w:t xml:space="preserve">   Golden    </w:t>
      </w:r>
      <w:r>
        <w:t xml:space="preserve">   Twelve    </w:t>
      </w:r>
      <w:r>
        <w:t xml:space="preserve">   Thornbush    </w:t>
      </w:r>
      <w:r>
        <w:t xml:space="preserve">   Zipporah    </w:t>
      </w:r>
      <w:r>
        <w:t xml:space="preserve">   Canaan    </w:t>
      </w:r>
      <w:r>
        <w:t xml:space="preserve">   Firstborn     </w:t>
      </w:r>
      <w:r>
        <w:t xml:space="preserve">   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from the old testament </dc:title>
  <dcterms:created xsi:type="dcterms:W3CDTF">2021-10-11T15:07:27Z</dcterms:created>
  <dcterms:modified xsi:type="dcterms:W3CDTF">2021-10-11T15:07:27Z</dcterms:modified>
</cp:coreProperties>
</file>