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Questions science can and can't  answer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Consciousness    </w:t>
      </w:r>
      <w:r>
        <w:t xml:space="preserve">   evolution    </w:t>
      </w:r>
      <w:r>
        <w:t xml:space="preserve">   animals    </w:t>
      </w:r>
      <w:r>
        <w:t xml:space="preserve">   ice    </w:t>
      </w:r>
      <w:r>
        <w:t xml:space="preserve">   death    </w:t>
      </w:r>
      <w:r>
        <w:t xml:space="preserve">   big bang    </w:t>
      </w:r>
      <w:r>
        <w:t xml:space="preserve">   origin    </w:t>
      </w:r>
      <w:r>
        <w:t xml:space="preserve">   dream    </w:t>
      </w:r>
      <w:r>
        <w:t xml:space="preserve">   god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science can and can't  answer </dc:title>
  <dcterms:created xsi:type="dcterms:W3CDTF">2021-10-11T15:07:17Z</dcterms:created>
  <dcterms:modified xsi:type="dcterms:W3CDTF">2021-10-11T15:07:17Z</dcterms:modified>
</cp:coreProperties>
</file>