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Queue 5 Difficult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Prithi Daswani CPA    </w:t>
      </w:r>
      <w:r>
        <w:t xml:space="preserve">   Lazarus Law    </w:t>
      </w:r>
      <w:r>
        <w:t xml:space="preserve">   Daniel Endrizal    </w:t>
      </w:r>
      <w:r>
        <w:t xml:space="preserve">   Comerford Law Firm    </w:t>
      </w:r>
      <w:r>
        <w:t xml:space="preserve">   Warden Bariatrics    </w:t>
      </w:r>
      <w:r>
        <w:t xml:space="preserve">   Potomac Garage    </w:t>
      </w:r>
      <w:r>
        <w:t xml:space="preserve">   Deja Vu    </w:t>
      </w:r>
      <w:r>
        <w:t xml:space="preserve">   Eminent Properties    </w:t>
      </w:r>
      <w:r>
        <w:t xml:space="preserve">   Crivella West    </w:t>
      </w:r>
      <w:r>
        <w:t xml:space="preserve">   Mint Julip    </w:t>
      </w:r>
      <w:r>
        <w:t xml:space="preserve">   Perey Turnstiles    </w:t>
      </w:r>
      <w:r>
        <w:t xml:space="preserve">   Integral Dental    </w:t>
      </w:r>
      <w:r>
        <w:t xml:space="preserve">   Arribas    </w:t>
      </w:r>
      <w:r>
        <w:t xml:space="preserve">   Levitate    </w:t>
      </w:r>
      <w:r>
        <w:t xml:space="preserve">   Platinum Poire    </w:t>
      </w:r>
      <w:r>
        <w:t xml:space="preserve">   Pinnacle City Living    </w:t>
      </w:r>
      <w:r>
        <w:t xml:space="preserve">   Odelugo and Johnson    </w:t>
      </w:r>
      <w:r>
        <w:t xml:space="preserve">   United Refuah    </w:t>
      </w:r>
      <w:r>
        <w:t xml:space="preserve">   Escandon Fernicola    </w:t>
      </w:r>
      <w:r>
        <w:t xml:space="preserve">   Mon America    </w:t>
      </w:r>
      <w:r>
        <w:t xml:space="preserve">   Goines Law    </w:t>
      </w:r>
      <w:r>
        <w:t xml:space="preserve">   Aneke Law Offices    </w:t>
      </w:r>
      <w:r>
        <w:t xml:space="preserve">   Monarch Tech Support    </w:t>
      </w:r>
      <w:r>
        <w:t xml:space="preserve">   Altius Consulting    </w:t>
      </w:r>
      <w:r>
        <w:t xml:space="preserve">   Bonafide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Queue 5 Difficult Accounts</dc:title>
  <dcterms:created xsi:type="dcterms:W3CDTF">2021-10-11T15:07:34Z</dcterms:created>
  <dcterms:modified xsi:type="dcterms:W3CDTF">2021-10-11T15:07:34Z</dcterms:modified>
</cp:coreProperties>
</file>