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 Peut Régler La Crise Syrienne?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Russie _ _ _ _ _ _ _ Bachar Al Assad et le régime syrien. ( Un autre mot pour appui.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autre mot pour dispute.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Vous ne pouvez pas allumer les lumières sans _ _ _ _ _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Les rebelles veulent _ _ _ _ _ _ _ _ _ le régime syrien. ( Un autre mot pour chute.)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L'Etat islamique n'est pas un groupe pacifique, mais il est considéré comme une organisation _ _ _ _ _ _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autre mot pour éliminer, supprimer, ou détruire.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 États-Unis a formé une alliance militaire avec le Canada. Un autre mot pour alliance est _ _ _ _ _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Lorsque le gouvernement est dans une bataille avec son gens, le pays est dans une _ _ _ _ _ _ - _ _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Canada a pris beaucoup de _ _ _ _ _ _ _ _ syriens qui ont fui la guerre civile.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_ _ _ _ _ _ Syrienne a déplace beaucoup de gens.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C'est quelqu'un qui refuse d'obéir.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président Bachar Al Assad avec son _ _ _ _ _  a tourné contre les gens syriens.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 raison de l'engagement des États-Unis, l'Arabie Saoudite a perdu beaucoup de son _ _ _ _ _ _ _ _ _ dans la région.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 Peut Régler La Crise Syrienne?</dc:title>
  <dcterms:created xsi:type="dcterms:W3CDTF">2021-10-11T15:06:20Z</dcterms:created>
  <dcterms:modified xsi:type="dcterms:W3CDTF">2021-10-11T15:06:20Z</dcterms:modified>
</cp:coreProperties>
</file>