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QuickBooks Vocabulary Quiz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a snapshot of the account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the difference between income and expenses, net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track the checks you write and deposit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income and expenses aren't recognized until cash changes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decrease in owner's equity, when cash is paid out for the operation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statementofcashflow/shows the true amount of cash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list of all the accounts you use to categorize your finances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track money you spend over a specific time frame, it does not have a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track what you own and what other people owe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what you owe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all accounts needed to prepare financial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instead of typing saves you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summarizes various aspects of your company's finances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increase in owner's equity resulting from receiving cash from a sale during the operation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between what you own and what you 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 you track what you buy and sell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QuickBooks Vocabulary Quiz Chapter 1</dc:title>
  <dcterms:created xsi:type="dcterms:W3CDTF">2021-10-11T15:06:24Z</dcterms:created>
  <dcterms:modified xsi:type="dcterms:W3CDTF">2021-10-11T15:06:24Z</dcterms:modified>
</cp:coreProperties>
</file>