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QuickBooks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quickbooks    </w:t>
      </w:r>
      <w:r>
        <w:t xml:space="preserve">   income statement    </w:t>
      </w:r>
      <w:r>
        <w:t xml:space="preserve">   general ledger    </w:t>
      </w:r>
      <w:r>
        <w:t xml:space="preserve">   accounts receivable    </w:t>
      </w:r>
      <w:r>
        <w:t xml:space="preserve">   accounts payable    </w:t>
      </w:r>
      <w:r>
        <w:t xml:space="preserve">   liabilities    </w:t>
      </w:r>
      <w:r>
        <w:t xml:space="preserve">   assets    </w:t>
      </w:r>
      <w:r>
        <w:t xml:space="preserve">   equity    </w:t>
      </w:r>
      <w:r>
        <w:t xml:space="preserve">   cash basis    </w:t>
      </w:r>
      <w:r>
        <w:t xml:space="preserve">   memorize transaction    </w:t>
      </w:r>
      <w:r>
        <w:t xml:space="preserve">   forms    </w:t>
      </w:r>
      <w:r>
        <w:t xml:space="preserve">   items    </w:t>
      </w:r>
      <w:r>
        <w:t xml:space="preserve">   invoice    </w:t>
      </w:r>
      <w:r>
        <w:t xml:space="preserve">   accrual    </w:t>
      </w:r>
      <w:r>
        <w:t xml:space="preserve">   preferences    </w:t>
      </w:r>
      <w:r>
        <w:t xml:space="preserve">   customer list    </w:t>
      </w:r>
      <w:r>
        <w:t xml:space="preserve">   employee list    </w:t>
      </w:r>
      <w:r>
        <w:t xml:space="preserve">   five regions    </w:t>
      </w:r>
      <w:r>
        <w:t xml:space="preserve">   home page    </w:t>
      </w:r>
      <w:r>
        <w:t xml:space="preserve">   chart of accounts    </w:t>
      </w:r>
      <w:r>
        <w:t xml:space="preserve">   trial balance    </w:t>
      </w:r>
      <w:r>
        <w:t xml:space="preserve">   collapse button    </w:t>
      </w:r>
      <w:r>
        <w:t xml:space="preserve">   balance sheet    </w:t>
      </w:r>
      <w:r>
        <w:t xml:space="preserve">   profit and loss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QuickBooks Word Search</dc:title>
  <dcterms:created xsi:type="dcterms:W3CDTF">2021-10-11T15:06:59Z</dcterms:created>
  <dcterms:modified xsi:type="dcterms:W3CDTF">2021-10-11T15:06:59Z</dcterms:modified>
</cp:coreProperties>
</file>