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Quick-Unpick Fashion Terminology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invisible hem constructed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can't sew stitches if this is empty; so wind it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to this and it's easier and safer to insert zippers.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machine or hand stitched and neatens the edge of a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this means you don't miss session content and you do impress future employers.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metric tool used to measure places on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feature creates strong neat stitches.  It's on a machine and bobbin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hundreth of a metre.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portable memory divice great for saving annotations and evaluations on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Offload this to avoid nasty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machine neatens as it sews.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Quick-Unpick Fashion Terminology 1</dc:title>
  <dcterms:created xsi:type="dcterms:W3CDTF">2021-10-11T15:06:26Z</dcterms:created>
  <dcterms:modified xsi:type="dcterms:W3CDTF">2021-10-11T15:06:26Z</dcterms:modified>
</cp:coreProperties>
</file>