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Quick Breads</w:t>
      </w:r>
    </w:p>
    <w:p>
      <w:pPr>
        <w:pStyle w:val="Questions"/>
      </w:pPr>
      <w:r>
        <w:t xml:space="preserve">1. AKBIGN PWRDEO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FLFASEW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EDFIR USLPDNMIG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AKSCENAP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CSOSEN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SLEAVO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EPSERC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FUINSFM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TRRIFEST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ECFEFO CEAKS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TEBTUR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MILK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ALTS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UARSG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IGANBK SDOA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Breads</dc:title>
  <dcterms:created xsi:type="dcterms:W3CDTF">2021-10-11T15:07:37Z</dcterms:created>
  <dcterms:modified xsi:type="dcterms:W3CDTF">2021-10-11T15:07:37Z</dcterms:modified>
</cp:coreProperties>
</file>