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Quick Breads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cookie    </w:t>
      </w:r>
      <w:r>
        <w:t xml:space="preserve">   ingredients    </w:t>
      </w:r>
      <w:r>
        <w:t xml:space="preserve">   six    </w:t>
      </w:r>
      <w:r>
        <w:t xml:space="preserve">   crepe    </w:t>
      </w:r>
      <w:r>
        <w:t xml:space="preserve">   waffle    </w:t>
      </w:r>
      <w:r>
        <w:t xml:space="preserve">   pancake    </w:t>
      </w:r>
      <w:r>
        <w:t xml:space="preserve">   yummy    </w:t>
      </w:r>
      <w:r>
        <w:t xml:space="preserve">   easy    </w:t>
      </w:r>
      <w:r>
        <w:t xml:space="preserve">   quick    </w:t>
      </w:r>
      <w:r>
        <w:t xml:space="preserve">   bake    </w:t>
      </w:r>
      <w:r>
        <w:t xml:space="preserve">   topping    </w:t>
      </w:r>
      <w:r>
        <w:t xml:space="preserve">   streusel    </w:t>
      </w:r>
      <w:r>
        <w:t xml:space="preserve">   method    </w:t>
      </w:r>
      <w:r>
        <w:t xml:space="preserve">   fold    </w:t>
      </w:r>
      <w:r>
        <w:t xml:space="preserve">   laminate    </w:t>
      </w:r>
      <w:r>
        <w:t xml:space="preserve">   doughnut    </w:t>
      </w:r>
      <w:r>
        <w:t xml:space="preserve">   scone    </w:t>
      </w:r>
      <w:r>
        <w:t xml:space="preserve">   biscuit    </w:t>
      </w:r>
      <w:r>
        <w:t xml:space="preserve">   pastry    </w:t>
      </w:r>
      <w:r>
        <w:t xml:space="preserve">   muffin    </w:t>
      </w:r>
      <w:r>
        <w:t xml:space="preserve">   well    </w:t>
      </w:r>
      <w:r>
        <w:t xml:space="preserve">   cut    </w:t>
      </w:r>
      <w:r>
        <w:t xml:space="preserve">   cream    </w:t>
      </w:r>
      <w:r>
        <w:t xml:space="preserve">   fats    </w:t>
      </w:r>
      <w:r>
        <w:t xml:space="preserve">   salt    </w:t>
      </w:r>
      <w:r>
        <w:t xml:space="preserve">   liquid    </w:t>
      </w:r>
      <w:r>
        <w:t xml:space="preserve">   milk    </w:t>
      </w:r>
      <w:r>
        <w:t xml:space="preserve">   protein    </w:t>
      </w:r>
      <w:r>
        <w:t xml:space="preserve">   eggs    </w:t>
      </w:r>
      <w:r>
        <w:t xml:space="preserve">   stabilizer    </w:t>
      </w:r>
      <w:r>
        <w:t xml:space="preserve">   flour    </w:t>
      </w:r>
      <w:r>
        <w:t xml:space="preserve">   doubleacting    </w:t>
      </w:r>
      <w:r>
        <w:t xml:space="preserve">   soda    </w:t>
      </w:r>
      <w:r>
        <w:t xml:space="preserve">   powder    </w:t>
      </w:r>
      <w:r>
        <w:t xml:space="preserve">   Leavening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Breads 2021</dc:title>
  <dcterms:created xsi:type="dcterms:W3CDTF">2021-10-11T15:08:20Z</dcterms:created>
  <dcterms:modified xsi:type="dcterms:W3CDTF">2021-10-11T15:08:20Z</dcterms:modified>
</cp:coreProperties>
</file>