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 Breads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softer then a biscuit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cook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flour water and sometimes milk and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use to make a 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that affects the texture of a baked product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 step process in baking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bread that is 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that is wet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microorganism that produces carbon dioxide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powder used for baking breads cakes and pastries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Breads </dc:title>
  <dcterms:created xsi:type="dcterms:W3CDTF">2021-10-11T15:07:57Z</dcterms:created>
  <dcterms:modified xsi:type="dcterms:W3CDTF">2021-10-11T15:07:57Z</dcterms:modified>
</cp:coreProperties>
</file>