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Quick 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breads are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needed for tenderness.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protein in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Baking soda, baking powder and yeast are all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Leavening agents cause a product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to replace nutrients lost in refining flour from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Cinnamon rolls are yeast bread and biscuits are ________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should be very soft when making scones.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gently to avoid tunnels.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using a pastry blender you ______ ____ fat to make biscuits.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 not _________ when combining liquid and dry ingredients when making quick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 is used in quick breads for sweetness.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acidic milk product used in baking, especially popular in the southern part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the leavening in popovers.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make muffins before pouring the liquid into the dry you need to make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 bowl method of mixing quick bread is known as the 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much mixing causes ____________ in muffins.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flour before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  __________ ____________ is the colorless, flavorless leavening gas produced by baking soda or baking powder with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pour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(amount of flour to liquid).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Muffin tins should be ___________ lightly.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making biscuits you ___________ by using the heal and palm of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are an example of drop batter.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Breads</dc:title>
  <dcterms:created xsi:type="dcterms:W3CDTF">2022-08-05T18:16:27Z</dcterms:created>
  <dcterms:modified xsi:type="dcterms:W3CDTF">2022-08-05T18:16:27Z</dcterms:modified>
</cp:coreProperties>
</file>