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'Quick' Metro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which is sung, ballad, hymn...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one's own back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Girl's Name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platform seen by an audience (%)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 between two people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Stage drama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chooses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fondness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Detect sound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Once More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Royal leader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Romantic union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weapon, knife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Hoodwinked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Control, sneakily influence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or Brown 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around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Acts, play acts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treachery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Witches and wizards use this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reason for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away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Get a ____!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'Quick' Metro Crossword</dc:title>
  <dcterms:created xsi:type="dcterms:W3CDTF">2021-10-10T23:49:39Z</dcterms:created>
  <dcterms:modified xsi:type="dcterms:W3CDTF">2021-10-10T23:49:39Z</dcterms:modified>
</cp:coreProperties>
</file>