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Quick Pitch</w:t>
      </w:r>
    </w:p>
    <w:p>
      <w:pPr>
        <w:pStyle w:val="Questions"/>
      </w:pPr>
      <w:r>
        <w:t xml:space="preserve">1. BEALABSL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EOLVG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REUVSL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PEPLTRI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HMRENOU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RLDOW ISESRE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LRECBAULV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CCERIL HCEGNA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DNIERG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ITSLP FREING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MOEH LETPA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LFLU TOCNU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ETIHTSR UTONC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RCHPEIST UTCON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TTCUER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Pitch</dc:title>
  <dcterms:created xsi:type="dcterms:W3CDTF">2021-10-11T15:06:48Z</dcterms:created>
  <dcterms:modified xsi:type="dcterms:W3CDTF">2021-10-11T15:06:48Z</dcterms:modified>
</cp:coreProperties>
</file>