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Quick Quotes Questions &amp; Quizzes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demonstrated dignity &amp; ordinary black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small bundles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the best stories when he was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won four pulitzer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booklet was written 5 months before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portrays battlefield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"happiness in intelligent people is the rarest thing i know"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scripts for silent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"people forget what you did...but not how you made them feel"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lies: "lies, damned lines, &amp; statistics"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Quick Quotes Questions &amp; Quizzes</dc:title>
  <dcterms:created xsi:type="dcterms:W3CDTF">2021-10-11T15:06:22Z</dcterms:created>
  <dcterms:modified xsi:type="dcterms:W3CDTF">2021-10-11T15:06:22Z</dcterms:modified>
</cp:coreProperties>
</file>