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&amp; Yeast Breads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bread leavened by agents that allow speedy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mixing yeast dough in which the yeast is first dissolved in warm water to activate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biscuit that is lightly kneaded, rolled out to an even thickness, and cut to biscuit size before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for testing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bread leavened with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of making quick breads in which liquid ingredients are lightly mixed into dry ingredients to create a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mixing yeast dough in which dry yeast is combined with the dry ingredients and then with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used for quick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a flaky layering and is used for making biscuits, scones, and shortcakes.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biscuit made with more liquid in proportion to flour than a rolled biscuit.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much ______________________ makes tunnels.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mix solid fat and flour using a pastry blender.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Accurate_________________ is important when making quick breads.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slashes about 1/2 inch deep across the top of the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where yeast and enzymes in yeast produce alcohols and carbon dioxide that break  down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dough with the hands to combine ingredients and develop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of the proteins in wheat flour combine with liquid to create an elastic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&amp; Yeast Breads</dc:title>
  <dcterms:created xsi:type="dcterms:W3CDTF">2022-08-17T21:13:00Z</dcterms:created>
  <dcterms:modified xsi:type="dcterms:W3CDTF">2022-08-17T21:13:00Z</dcterms:modified>
</cp:coreProperties>
</file>