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Quick and Easy Healthy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Condiment to stay away from: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healthiest and most important drink option would be: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 food chain that includes healthier options, such as the steak burrito supreme: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Drinks that contain no nutrients, include: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healthy option at McDonalds would be the: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Instead of fried chicken, go for this healthier chicken option: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Eating healthy has many benefits, including improved _____ _______: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"Bad fats" are also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Instead of a side of French fries, try this healthier option: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reading nutrition labels, be aware of this nutrient that can cause heart  diseases down the line if not monitored: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and Easy Healthy Choices</dc:title>
  <dcterms:created xsi:type="dcterms:W3CDTF">2021-10-11T15:07:12Z</dcterms:created>
  <dcterms:modified xsi:type="dcterms:W3CDTF">2021-10-11T15:07:12Z</dcterms:modified>
</cp:coreProperties>
</file>