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its a Emergency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medrefill    </w:t>
      </w:r>
      <w:r>
        <w:t xml:space="preserve">   worknote    </w:t>
      </w:r>
      <w:r>
        <w:t xml:space="preserve">   anxiety    </w:t>
      </w:r>
      <w:r>
        <w:t xml:space="preserve">   insomnia    </w:t>
      </w:r>
      <w:r>
        <w:t xml:space="preserve">   tired    </w:t>
      </w:r>
      <w:r>
        <w:t xml:space="preserve">   congestion    </w:t>
      </w:r>
      <w:r>
        <w:t xml:space="preserve">   eyepain    </w:t>
      </w:r>
      <w:r>
        <w:t xml:space="preserve">   rash    </w:t>
      </w:r>
      <w:r>
        <w:t xml:space="preserve">   earache    </w:t>
      </w:r>
      <w:r>
        <w:t xml:space="preserve">   painfulurination    </w:t>
      </w:r>
      <w:r>
        <w:t xml:space="preserve">   backache    </w:t>
      </w:r>
      <w:r>
        <w:t xml:space="preserve">   runnynose    </w:t>
      </w:r>
      <w:r>
        <w:t xml:space="preserve">   cough    </w:t>
      </w:r>
      <w:r>
        <w:t xml:space="preserve">   headache    </w:t>
      </w:r>
      <w:r>
        <w:t xml:space="preserve">   Splinter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its a Emergency</dc:title>
  <dcterms:created xsi:type="dcterms:W3CDTF">2021-10-11T15:06:46Z</dcterms:created>
  <dcterms:modified xsi:type="dcterms:W3CDTF">2021-10-11T15:06:46Z</dcterms:modified>
</cp:coreProperties>
</file>