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Quickbreads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spread to put on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liquid ingredient do you add?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the dough flaky?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add to bread to add sweatness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type of leavening agent in quickbreads?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 rich spread for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leavening agent in quick breads?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Muffins and cakes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it is called a quickbread? What happens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enhances flavour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ingredient in bread of all types?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in a quickbread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helps build structure?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Quickbreads</dc:title>
  <dcterms:created xsi:type="dcterms:W3CDTF">2021-10-11T15:07:44Z</dcterms:created>
  <dcterms:modified xsi:type="dcterms:W3CDTF">2021-10-11T15:07:44Z</dcterms:modified>
</cp:coreProperties>
</file>