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Quicken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threat to the Ugandian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current president of Uganda?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Uganda borders 5 coutries, Democratic Republic of Congo, Rwanda, Tanzania, Kenya and..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city of Uganda?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Winston Churchill call Uganda?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famous lake is in Uganda?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industry employs the highest number of Ugandians?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famous river originates in Uganda?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Motorcycles are often used as taxis to ferry people, what is the local name for this mode of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side of the road to vehilces drive in Uganda?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Ugandan national anthem is 'Oh Uganda...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of the traditional kingdoms in Uganda?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with English, what is the other official language of Uganda?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Quicken Trust</dc:title>
  <dcterms:created xsi:type="dcterms:W3CDTF">2021-10-11T15:07:20Z</dcterms:created>
  <dcterms:modified xsi:type="dcterms:W3CDTF">2021-10-11T15:07:20Z</dcterms:modified>
</cp:coreProperties>
</file>