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Quickie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of hapiness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Party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Birthday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Commendible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Afternoon snooze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Zodiac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gathering of people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Yearly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 requesting attendance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Quickie crossword </dc:title>
  <dcterms:created xsi:type="dcterms:W3CDTF">2021-10-11T15:07:14Z</dcterms:created>
  <dcterms:modified xsi:type="dcterms:W3CDTF">2021-10-11T15:07:14Z</dcterms:modified>
</cp:coreProperties>
</file>