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Quidditch Challenge</w:t>
      </w:r>
    </w:p>
    <w:p>
      <w:pPr>
        <w:pStyle w:val="Questions"/>
      </w:pPr>
      <w:r>
        <w:t xml:space="preserve">1. TABETBSERA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ORTSIOKMCB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EPEREK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HNISTC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HTDUDIQIC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REHSAC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TAEERB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REEESK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ELBRGDU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FEUQLFA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Quidditch Challenge</dc:title>
  <dcterms:created xsi:type="dcterms:W3CDTF">2021-10-11T15:08:13Z</dcterms:created>
  <dcterms:modified xsi:type="dcterms:W3CDTF">2021-10-11T15:08:13Z</dcterms:modified>
</cp:coreProperties>
</file>