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Quidditch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quidditch    </w:t>
      </w:r>
      <w:r>
        <w:t xml:space="preserve">   chaser    </w:t>
      </w:r>
      <w:r>
        <w:t xml:space="preserve">   keeper    </w:t>
      </w:r>
      <w:r>
        <w:t xml:space="preserve">   goldensnitch    </w:t>
      </w:r>
      <w:r>
        <w:t xml:space="preserve">   seeker    </w:t>
      </w:r>
      <w:r>
        <w:t xml:space="preserve">   beater    </w:t>
      </w:r>
      <w:r>
        <w:t xml:space="preserve">   bludger    </w:t>
      </w:r>
      <w:r>
        <w:t xml:space="preserve">   Quaffle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Quidditch Wordsearch</dc:title>
  <dcterms:created xsi:type="dcterms:W3CDTF">2021-10-11T15:07:08Z</dcterms:created>
  <dcterms:modified xsi:type="dcterms:W3CDTF">2021-10-11T15:07:08Z</dcterms:modified>
</cp:coreProperties>
</file>