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perra es la ______ del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una _______ con un chico.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perro tiene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hombre quiere ________ los zapatos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perro no le gusta la _____ para perros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perro ________ en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perra esta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perro le dice al hombre, "Yo ______ Taco Bell."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_______ es un amigo del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vive el perro. 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________  quiere comer.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Quiero</dc:title>
  <dcterms:created xsi:type="dcterms:W3CDTF">2021-10-11T15:07:30Z</dcterms:created>
  <dcterms:modified xsi:type="dcterms:W3CDTF">2021-10-11T15:07:30Z</dcterms:modified>
</cp:coreProperties>
</file>