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Quiet Chapter 8: Asian Americans and the Extrovert Ideal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off of personality traits; looks like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Western Culture is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"Understanding"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anxiety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prefer "humble" and "honest"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whose father believed studying was his only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Seen as "politeness to Asians according to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Cupertino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 "cheerful"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Monta Vista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attended UCLA; didn't participate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Captures brain activity based on changes in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Asian individuals see themselves as part of a...</w:t>
            </w:r>
          </w:p>
        </w:tc>
      </w:tr>
    </w:tbl>
    <w:p>
      <w:pPr>
        <w:pStyle w:val="WordBankMedium"/>
      </w:pPr>
      <w:r>
        <w:t xml:space="preserve">   fMRI    </w:t>
      </w:r>
      <w:r>
        <w:t xml:space="preserve">   McCrae's Map    </w:t>
      </w:r>
      <w:r>
        <w:t xml:space="preserve">   Hung Wei Chen    </w:t>
      </w:r>
      <w:r>
        <w:t xml:space="preserve">   Chinese    </w:t>
      </w:r>
      <w:r>
        <w:t xml:space="preserve">   Americans    </w:t>
      </w:r>
      <w:r>
        <w:t xml:space="preserve">   Team    </w:t>
      </w:r>
      <w:r>
        <w:t xml:space="preserve">   individuals    </w:t>
      </w:r>
      <w:r>
        <w:t xml:space="preserve">   Taijin Kyofusho    </w:t>
      </w:r>
      <w:r>
        <w:t xml:space="preserve">   dongshi    </w:t>
      </w:r>
      <w:r>
        <w:t xml:space="preserve">   Mike    </w:t>
      </w:r>
      <w:r>
        <w:t xml:space="preserve">   Cupertino    </w:t>
      </w:r>
      <w:r>
        <w:t xml:space="preserve">   California    </w:t>
      </w:r>
      <w:r>
        <w:t xml:space="preserve">   Subordination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Quiet Chapter 8: Asian Americans and the Extrovert Ideal</dc:title>
  <dcterms:created xsi:type="dcterms:W3CDTF">2021-10-11T15:07:55Z</dcterms:created>
  <dcterms:modified xsi:type="dcterms:W3CDTF">2021-10-11T15:07:55Z</dcterms:modified>
</cp:coreProperties>
</file>