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Quiet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Thirty minutes    </w:t>
      </w:r>
      <w:r>
        <w:t xml:space="preserve">   One hour    </w:t>
      </w:r>
      <w:r>
        <w:t xml:space="preserve">   Message    </w:t>
      </w:r>
      <w:r>
        <w:t xml:space="preserve">   Still Small Voice    </w:t>
      </w:r>
      <w:r>
        <w:t xml:space="preserve">   Meditate    </w:t>
      </w:r>
      <w:r>
        <w:t xml:space="preserve">   Tree    </w:t>
      </w:r>
      <w:r>
        <w:t xml:space="preserve">   Bible    </w:t>
      </w:r>
      <w:r>
        <w:t xml:space="preserve">   Prayer    </w:t>
      </w:r>
      <w:r>
        <w:t xml:space="preserve">   God    </w:t>
      </w:r>
      <w:r>
        <w:t xml:space="preserve">   Quiet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Quiet Time </dc:title>
  <dcterms:created xsi:type="dcterms:W3CDTF">2021-10-11T15:07:00Z</dcterms:created>
  <dcterms:modified xsi:type="dcterms:W3CDTF">2021-10-11T15:07:00Z</dcterms:modified>
</cp:coreProperties>
</file>