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Quilt Block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SMOKEY'S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JUMP TOAD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HOUSE IN THE WOODS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TCHNICOLOR 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FLOWERING SHRUB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MORE THAN 1 GOOSE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MUCH TO DRINK AND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SLIME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STITCH IN TIME SAVES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 WITH A 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VIEW FROM THE ROOM BELOW THE 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LINES IN THE SHAPE OF A "V"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HOME FOR THREAD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Quilt Block Hunt</dc:title>
  <dcterms:created xsi:type="dcterms:W3CDTF">2021-10-11T15:07:59Z</dcterms:created>
  <dcterms:modified xsi:type="dcterms:W3CDTF">2021-10-11T15:07:59Z</dcterms:modified>
</cp:coreProperties>
</file>