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 Block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pinwheel    </w:t>
      </w:r>
      <w:r>
        <w:t xml:space="preserve">   wildgoosechase    </w:t>
      </w:r>
      <w:r>
        <w:t xml:space="preserve">   monkeywrench    </w:t>
      </w:r>
      <w:r>
        <w:t xml:space="preserve">   crossandcrown    </w:t>
      </w:r>
      <w:r>
        <w:t xml:space="preserve">   oldmaidspuzzle    </w:t>
      </w:r>
      <w:r>
        <w:t xml:space="preserve">   orangepeel    </w:t>
      </w:r>
      <w:r>
        <w:t xml:space="preserve">   clayschoice    </w:t>
      </w:r>
      <w:r>
        <w:t xml:space="preserve">   prairierose    </w:t>
      </w:r>
      <w:r>
        <w:t xml:space="preserve">   japanesefan    </w:t>
      </w:r>
      <w:r>
        <w:t xml:space="preserve">   spiderweb    </w:t>
      </w:r>
      <w:r>
        <w:t xml:space="preserve">   shoofly    </w:t>
      </w:r>
      <w:r>
        <w:t xml:space="preserve">   pineapple    </w:t>
      </w:r>
      <w:r>
        <w:t xml:space="preserve">   ohiostar    </w:t>
      </w:r>
      <w:r>
        <w:t xml:space="preserve">   mapleleaf    </w:t>
      </w:r>
      <w:r>
        <w:t xml:space="preserve">   jacobsladder    </w:t>
      </w:r>
      <w:r>
        <w:t xml:space="preserve">   fourpatch    </w:t>
      </w:r>
      <w:r>
        <w:t xml:space="preserve">   friendshipstar    </w:t>
      </w:r>
      <w:r>
        <w:t xml:space="preserve">   lemoynestar    </w:t>
      </w:r>
      <w:r>
        <w:t xml:space="preserve">   eveningstar    </w:t>
      </w:r>
      <w:r>
        <w:t xml:space="preserve">   cardtrick    </w:t>
      </w:r>
      <w:r>
        <w:t xml:space="preserve">   bowtie    </w:t>
      </w:r>
      <w:r>
        <w:t xml:space="preserve">   ninepatch    </w:t>
      </w:r>
      <w:r>
        <w:t xml:space="preserve">   snailtrail    </w:t>
      </w:r>
      <w:r>
        <w:t xml:space="preserve">   snowball    </w:t>
      </w:r>
      <w:r>
        <w:t xml:space="preserve">   railfence    </w:t>
      </w:r>
      <w:r>
        <w:t xml:space="preserve">   hourglass    </w:t>
      </w:r>
      <w:r>
        <w:t xml:space="preserve">   drunkardspath    </w:t>
      </w:r>
      <w:r>
        <w:t xml:space="preserve">   dresdenplate    </w:t>
      </w:r>
      <w:r>
        <w:t xml:space="preserve">   churndash    </w:t>
      </w:r>
      <w:r>
        <w:t xml:space="preserve">   bearpaw    </w:t>
      </w:r>
      <w:r>
        <w:t xml:space="preserve">   Logcabin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 Block Names</dc:title>
  <dcterms:created xsi:type="dcterms:W3CDTF">2021-11-02T03:54:24Z</dcterms:created>
  <dcterms:modified xsi:type="dcterms:W3CDTF">2021-11-02T03:54:24Z</dcterms:modified>
</cp:coreProperties>
</file>