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Block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WILDGOOSECHASE    </w:t>
      </w:r>
      <w:r>
        <w:t xml:space="preserve">   SUNBONNET    </w:t>
      </w:r>
      <w:r>
        <w:t xml:space="preserve">   STAR    </w:t>
      </w:r>
      <w:r>
        <w:t xml:space="preserve">   SPOOLS    </w:t>
      </w:r>
      <w:r>
        <w:t xml:space="preserve">   SCHOOLHOUSE    </w:t>
      </w:r>
      <w:r>
        <w:t xml:space="preserve">   ROSEOFSHARON    </w:t>
      </w:r>
      <w:r>
        <w:t xml:space="preserve">   PINWHEEL    </w:t>
      </w:r>
      <w:r>
        <w:t xml:space="preserve">   NINEPATCH    </w:t>
      </w:r>
      <w:r>
        <w:t xml:space="preserve">   LOGCABIN    </w:t>
      </w:r>
      <w:r>
        <w:t xml:space="preserve">   LIBERTYSTAR    </w:t>
      </w:r>
      <w:r>
        <w:t xml:space="preserve">   LADYBUG    </w:t>
      </w:r>
      <w:r>
        <w:t xml:space="preserve">   HUGS    </w:t>
      </w:r>
      <w:r>
        <w:t xml:space="preserve">   FRIENDSHIP    </w:t>
      </w:r>
      <w:r>
        <w:t xml:space="preserve">   FLYINGGEESE    </w:t>
      </w:r>
      <w:r>
        <w:t xml:space="preserve">   DRESDENPLATE    </w:t>
      </w:r>
      <w:r>
        <w:t xml:space="preserve">   CRAZYQUILT    </w:t>
      </w:r>
      <w:r>
        <w:t xml:space="preserve">   CORNANDBEANS    </w:t>
      </w:r>
      <w:r>
        <w:t xml:space="preserve">   BLOCKS    </w:t>
      </w:r>
      <w:r>
        <w:t xml:space="preserve">   BASKET    </w:t>
      </w:r>
      <w:r>
        <w:t xml:space="preserve">   ANVIL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Block Puzzle</dc:title>
  <dcterms:created xsi:type="dcterms:W3CDTF">2021-10-11T15:07:37Z</dcterms:created>
  <dcterms:modified xsi:type="dcterms:W3CDTF">2021-10-11T15:07:37Z</dcterms:modified>
</cp:coreProperties>
</file>