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Attic Window    </w:t>
      </w:r>
      <w:r>
        <w:t xml:space="preserve">   Bear's Paws    </w:t>
      </w:r>
      <w:r>
        <w:t xml:space="preserve">   Big Dipper    </w:t>
      </w:r>
      <w:r>
        <w:t xml:space="preserve">   Broken Dishes    </w:t>
      </w:r>
      <w:r>
        <w:t xml:space="preserve">   Card Trick    </w:t>
      </w:r>
      <w:r>
        <w:t xml:space="preserve">   Compass Star    </w:t>
      </w:r>
      <w:r>
        <w:t xml:space="preserve">   Feathered Star    </w:t>
      </w:r>
      <w:r>
        <w:t xml:space="preserve">   Hole in the Barn Door    </w:t>
      </w:r>
      <w:r>
        <w:t xml:space="preserve">   Irish Chain    </w:t>
      </w:r>
      <w:r>
        <w:t xml:space="preserve">   Landscape    </w:t>
      </w:r>
      <w:r>
        <w:t xml:space="preserve">   Log Cabin    </w:t>
      </w:r>
      <w:r>
        <w:t xml:space="preserve">   Maple Leaf    </w:t>
      </w:r>
      <w:r>
        <w:t xml:space="preserve">   Mariner's Compass    </w:t>
      </w:r>
      <w:r>
        <w:t xml:space="preserve">   Nine Patch    </w:t>
      </w:r>
      <w:r>
        <w:t xml:space="preserve">   Ohio Star    </w:t>
      </w:r>
      <w:r>
        <w:t xml:space="preserve">   Ohio Star Quilters Guild    </w:t>
      </w:r>
      <w:r>
        <w:t xml:space="preserve">   Pine Tree    </w:t>
      </w:r>
      <w:r>
        <w:t xml:space="preserve">   Pinwheels    </w:t>
      </w:r>
      <w:r>
        <w:t xml:space="preserve">   Rail Fence    </w:t>
      </w:r>
      <w:r>
        <w:t xml:space="preserve">   Ribbon Star    </w:t>
      </w:r>
      <w:r>
        <w:t xml:space="preserve">   Rising Star    </w:t>
      </w:r>
      <w:r>
        <w:t xml:space="preserve">   Roman Stripe    </w:t>
      </w:r>
      <w:r>
        <w:t xml:space="preserve">   Snail Trail    </w:t>
      </w:r>
      <w:r>
        <w:t xml:space="preserve">   Snowball    </w:t>
      </w:r>
      <w:r>
        <w:t xml:space="preserve">   Split Nine Patch    </w:t>
      </w:r>
      <w:r>
        <w:t xml:space="preserve">   Storm at Sea    </w:t>
      </w:r>
      <w:r>
        <w:t xml:space="preserve">   Turkey Tracks    </w:t>
      </w:r>
      <w:r>
        <w:t xml:space="preserve">   Turning Twenty    </w:t>
      </w:r>
      <w:r>
        <w:t xml:space="preserve">   Water Wheel    </w:t>
      </w:r>
      <w:r>
        <w:t xml:space="preserve">   Wild Goose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Blocks</dc:title>
  <dcterms:created xsi:type="dcterms:W3CDTF">2021-10-11T15:06:39Z</dcterms:created>
  <dcterms:modified xsi:type="dcterms:W3CDTF">2021-10-11T15:06:39Z</dcterms:modified>
</cp:coreProperties>
</file>