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Blocks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RailFence    </w:t>
      </w:r>
      <w:r>
        <w:t xml:space="preserve">   OceanWaves    </w:t>
      </w:r>
      <w:r>
        <w:t xml:space="preserve">   MonkeyWrench    </w:t>
      </w:r>
      <w:r>
        <w:t xml:space="preserve">   DrunkardsPath    </w:t>
      </w:r>
      <w:r>
        <w:t xml:space="preserve">   BowTie    </w:t>
      </w:r>
      <w:r>
        <w:t xml:space="preserve">   CourthouseSteps    </w:t>
      </w:r>
      <w:r>
        <w:t xml:space="preserve">   TumblingBlocks    </w:t>
      </w:r>
      <w:r>
        <w:t xml:space="preserve">   Spools    </w:t>
      </w:r>
      <w:r>
        <w:t xml:space="preserve">   CrazyQuilt    </w:t>
      </w:r>
      <w:r>
        <w:t xml:space="preserve">   ParadiseTree    </w:t>
      </w:r>
      <w:r>
        <w:t xml:space="preserve">   OhioStar    </w:t>
      </w:r>
      <w:r>
        <w:t xml:space="preserve">   MapleLeaf    </w:t>
      </w:r>
      <w:r>
        <w:t xml:space="preserve">   FlowerGarden    </w:t>
      </w:r>
      <w:r>
        <w:t xml:space="preserve">   FlyingGeese    </w:t>
      </w:r>
      <w:r>
        <w:t xml:space="preserve">   DresdenPlate    </w:t>
      </w:r>
      <w:r>
        <w:t xml:space="preserve">   NinePatch    </w:t>
      </w:r>
      <w:r>
        <w:t xml:space="preserve">   IrishChain    </w:t>
      </w:r>
      <w:r>
        <w:t xml:space="preserve">   ChurnDash    </w:t>
      </w:r>
      <w:r>
        <w:t xml:space="preserve">   BearPaw    </w:t>
      </w:r>
      <w:r>
        <w:t xml:space="preserve">   LogCabin    </w:t>
      </w:r>
      <w:r>
        <w:t xml:space="preserve">   CrownofThorns    </w:t>
      </w:r>
      <w:r>
        <w:t xml:space="preserve">   BrokenStar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Blocks Word Search</dc:title>
  <dcterms:created xsi:type="dcterms:W3CDTF">2021-10-11T15:08:07Z</dcterms:created>
  <dcterms:modified xsi:type="dcterms:W3CDTF">2021-10-11T15:08:07Z</dcterms:modified>
</cp:coreProperties>
</file>