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 Blocks with apostrophes ignored!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weather in the main (5,2,3)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Heroic India blush (anag) (6,5,5)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me to the dentist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Mary, Mary married to Joseph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way in to be sentenced (11,5)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Teddy's hand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Lilium michauxii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sailors find their way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over from a Greek party! (6,4)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Joins the earth with heaven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cool my mother's mother down (12,3)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Owe bit (anag)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soot (anag)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fashioned device used to measure time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 nipple (anag)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rush to get the milk in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me away from the trains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 and win one in whist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Wooden hut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Children's toy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Blocks with apostrophes ignored!</dc:title>
  <dcterms:created xsi:type="dcterms:W3CDTF">2021-10-11T15:07:45Z</dcterms:created>
  <dcterms:modified xsi:type="dcterms:W3CDTF">2021-10-11T15:07:45Z</dcterms:modified>
</cp:coreProperties>
</file>