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Quilt Club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wholecloth    </w:t>
      </w:r>
      <w:r>
        <w:t xml:space="preserve">   paperpiecing    </w:t>
      </w:r>
      <w:r>
        <w:t xml:space="preserve">   neutral    </w:t>
      </w:r>
      <w:r>
        <w:t xml:space="preserve">   needleturn    </w:t>
      </w:r>
      <w:r>
        <w:t xml:space="preserve">   modern    </w:t>
      </w:r>
      <w:r>
        <w:t xml:space="preserve">   memory    </w:t>
      </w:r>
      <w:r>
        <w:t xml:space="preserve">   medallion    </w:t>
      </w:r>
      <w:r>
        <w:t xml:space="preserve">   measuringtape    </w:t>
      </w:r>
      <w:r>
        <w:t xml:space="preserve">   machinepieced    </w:t>
      </w:r>
      <w:r>
        <w:t xml:space="preserve">   landscape    </w:t>
      </w:r>
      <w:r>
        <w:t xml:space="preserve">   label    </w:t>
      </w:r>
      <w:r>
        <w:t xml:space="preserve">   iron    </w:t>
      </w:r>
      <w:r>
        <w:t xml:space="preserve">   handquilted    </w:t>
      </w:r>
      <w:r>
        <w:t xml:space="preserve">   geometric    </w:t>
      </w:r>
      <w:r>
        <w:t xml:space="preserve">   funwithfriends    </w:t>
      </w:r>
      <w:r>
        <w:t xml:space="preserve">   foundation    </w:t>
      </w:r>
      <w:r>
        <w:t xml:space="preserve">   floral    </w:t>
      </w:r>
      <w:r>
        <w:t xml:space="preserve">   flannel    </w:t>
      </w:r>
      <w:r>
        <w:t xml:space="preserve">   feathers    </w:t>
      </w:r>
      <w:r>
        <w:t xml:space="preserve">   featherweight    </w:t>
      </w:r>
      <w:r>
        <w:t xml:space="preserve">   fabric    </w:t>
      </w:r>
      <w:r>
        <w:t xml:space="preserve">   embroidery    </w:t>
      </w:r>
      <w:r>
        <w:t xml:space="preserve">   design    </w:t>
      </w:r>
      <w:r>
        <w:t xml:space="preserve">   cuttingmat    </w:t>
      </w:r>
      <w:r>
        <w:t xml:space="preserve">   crazy    </w:t>
      </w:r>
      <w:r>
        <w:t xml:space="preserve">   cotton    </w:t>
      </w:r>
      <w:r>
        <w:t xml:space="preserve">   cornerstone    </w:t>
      </w:r>
      <w:r>
        <w:t xml:space="preserve">   contemporary    </w:t>
      </w:r>
      <w:r>
        <w:t xml:space="preserve">   comfortquilts    </w:t>
      </w:r>
      <w:r>
        <w:t xml:space="preserve">   colorwheel    </w:t>
      </w:r>
      <w:r>
        <w:t xml:space="preserve">   civilwarprint    </w:t>
      </w:r>
      <w:r>
        <w:t xml:space="preserve">   charmpack    </w:t>
      </w:r>
      <w:r>
        <w:t xml:space="preserve">   burpcloths    </w:t>
      </w:r>
      <w:r>
        <w:t xml:space="preserve">   broderieperse    </w:t>
      </w:r>
      <w:r>
        <w:t xml:space="preserve">   border    </w:t>
      </w:r>
      <w:r>
        <w:t xml:space="preserve">   boltsoffabric    </w:t>
      </w:r>
      <w:r>
        <w:t xml:space="preserve">   bold    </w:t>
      </w:r>
      <w:r>
        <w:t xml:space="preserve">   bobbin    </w:t>
      </w:r>
      <w:r>
        <w:t xml:space="preserve">   blocks    </w:t>
      </w:r>
      <w:r>
        <w:t xml:space="preserve">   blockofthemonth    </w:t>
      </w:r>
      <w:r>
        <w:t xml:space="preserve">   blanketstitch    </w:t>
      </w:r>
      <w:r>
        <w:t xml:space="preserve">   binding    </w:t>
      </w:r>
      <w:r>
        <w:t xml:space="preserve">   biasstrip    </w:t>
      </w:r>
      <w:r>
        <w:t xml:space="preserve">   betweens    </w:t>
      </w:r>
      <w:r>
        <w:t xml:space="preserve">   batting    </w:t>
      </w:r>
      <w:r>
        <w:t xml:space="preserve">   batik    </w:t>
      </w:r>
      <w:r>
        <w:t xml:space="preserve">   backing    </w:t>
      </w:r>
      <w:r>
        <w:t xml:space="preserve">   applique    </w:t>
      </w:r>
      <w:r>
        <w:t xml:space="preserve">   antique    </w:t>
      </w:r>
      <w:r>
        <w:t xml:space="preserve">   amish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Quilt Club</dc:title>
  <dcterms:created xsi:type="dcterms:W3CDTF">2021-10-11T15:06:41Z</dcterms:created>
  <dcterms:modified xsi:type="dcterms:W3CDTF">2021-10-11T15:06:41Z</dcterms:modified>
</cp:coreProperties>
</file>