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Crazy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ffourfun    </w:t>
      </w:r>
      <w:r>
        <w:t xml:space="preserve">   calendergirls    </w:t>
      </w:r>
      <w:r>
        <w:t xml:space="preserve">   mclub    </w:t>
      </w:r>
      <w:r>
        <w:t xml:space="preserve">   homeinnsteadretreat    </w:t>
      </w:r>
      <w:r>
        <w:t xml:space="preserve">   classes    </w:t>
      </w:r>
      <w:r>
        <w:t xml:space="preserve">   quild    </w:t>
      </w:r>
      <w:r>
        <w:t xml:space="preserve">   traditional    </w:t>
      </w:r>
      <w:r>
        <w:t xml:space="preserve">   modern    </w:t>
      </w:r>
      <w:r>
        <w:t xml:space="preserve">   fabric    </w:t>
      </w:r>
      <w:r>
        <w:t xml:space="preserve">   batik    </w:t>
      </w:r>
      <w:r>
        <w:t xml:space="preserve">   fussycut    </w:t>
      </w:r>
      <w:r>
        <w:t xml:space="preserve">   binding    </w:t>
      </w:r>
      <w:r>
        <w:t xml:space="preserve">   mymaterialmatters    </w:t>
      </w:r>
      <w:r>
        <w:t xml:space="preserve">   ruler    </w:t>
      </w:r>
      <w:r>
        <w:t xml:space="preserve">   halfsquaretriangles    </w:t>
      </w:r>
      <w:r>
        <w:t xml:space="preserve">   squares    </w:t>
      </w:r>
      <w:r>
        <w:t xml:space="preserve">   templates    </w:t>
      </w:r>
      <w:r>
        <w:t xml:space="preserve">   rectangles    </w:t>
      </w:r>
      <w:r>
        <w:t xml:space="preserve">   rotarycutter    </w:t>
      </w:r>
      <w:r>
        <w:t xml:space="preserve">   piecing    </w:t>
      </w:r>
      <w:r>
        <w:t xml:space="preserve">   backing    </w:t>
      </w:r>
      <w:r>
        <w:t xml:space="preserve">   cuttingmat    </w:t>
      </w:r>
      <w:r>
        <w:t xml:space="preserve">   block    </w:t>
      </w:r>
      <w:r>
        <w:t xml:space="preserve">   bias    </w:t>
      </w:r>
      <w:r>
        <w:t xml:space="preserve">   applique    </w:t>
      </w:r>
      <w:r>
        <w:t xml:space="preserve">   fatquarter    </w:t>
      </w:r>
      <w:r>
        <w:t xml:space="preserve">   iron    </w:t>
      </w:r>
      <w:r>
        <w:t xml:space="preserve">   pattern    </w:t>
      </w:r>
      <w:r>
        <w:t xml:space="preserve">   needles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Crazy</dc:title>
  <dcterms:created xsi:type="dcterms:W3CDTF">2021-10-11T15:06:24Z</dcterms:created>
  <dcterms:modified xsi:type="dcterms:W3CDTF">2021-10-11T15:06:24Z</dcterms:modified>
</cp:coreProperties>
</file>