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Quilt Cross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thirteen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Fatquarter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twelve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Quilt Cross</dc:title>
  <dcterms:created xsi:type="dcterms:W3CDTF">2021-10-11T15:06:34Z</dcterms:created>
  <dcterms:modified xsi:type="dcterms:W3CDTF">2021-10-11T15:06:34Z</dcterms:modified>
</cp:coreProperties>
</file>