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Quilt Scramble</w:t>
      </w:r>
    </w:p>
    <w:p>
      <w:pPr>
        <w:pStyle w:val="Questions"/>
      </w:pPr>
      <w:r>
        <w:t xml:space="preserve">1. OTYRRA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AIRFCB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PQPLUEAI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ITBKA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NLEEDE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CTONTO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KIA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EDARHT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EOIMTERFON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TNEPART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BTOL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TAGTINB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Scramble</dc:title>
  <dcterms:created xsi:type="dcterms:W3CDTF">2021-10-11T15:08:28Z</dcterms:created>
  <dcterms:modified xsi:type="dcterms:W3CDTF">2021-10-11T15:08:28Z</dcterms:modified>
</cp:coreProperties>
</file>